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Purchase Cancellation Form</w:t>
      </w:r>
    </w:p>
    <w:p>
      <w:r>
        <w:t>By filling out this form, I declare that I wish to cancel the purchase of the product or service listed below. Please provide all necessary information so we can process your request.</w:t>
      </w:r>
    </w:p>
    <w:p>
      <w:pPr>
        <w:pStyle w:val="Heading2"/>
      </w:pPr>
      <w:r>
        <w:t>Customer Information</w:t>
      </w:r>
    </w:p>
    <w:p>
      <w:r>
        <w:t>Full Name:</w:t>
      </w:r>
    </w:p>
    <w:p>
      <w:r>
        <w:t>Email Address:</w:t>
      </w:r>
    </w:p>
    <w:p>
      <w:r>
        <w:t>Phone Number:</w:t>
      </w:r>
    </w:p>
    <w:p>
      <w:r>
        <w:t>Address:</w:t>
      </w:r>
    </w:p>
    <w:p>
      <w:pPr>
        <w:pStyle w:val="Heading2"/>
      </w:pPr>
      <w:r>
        <w:t>Purchase Information</w:t>
      </w:r>
    </w:p>
    <w:p>
      <w:r>
        <w:t>Date of Purchase:</w:t>
      </w:r>
    </w:p>
    <w:p>
      <w:r>
        <w:t>Order Number:</w:t>
      </w:r>
    </w:p>
    <w:p>
      <w:r>
        <w:t>Name(s) of Product/Service:</w:t>
      </w:r>
    </w:p>
    <w:p>
      <w:r>
        <w:t>Total Price:</w:t>
      </w:r>
    </w:p>
    <w:p>
      <w:pPr>
        <w:pStyle w:val="Heading2"/>
      </w:pPr>
      <w:r>
        <w:t>Reason for Cancellation (optional)</w:t>
      </w:r>
    </w:p>
    <w:p>
      <w:r>
        <w:t>Reason for Cancellation:</w:t>
      </w:r>
    </w:p>
    <w:p>
      <w:pPr>
        <w:pStyle w:val="Heading2"/>
      </w:pPr>
      <w:r>
        <w:t>Signature and Date</w:t>
      </w:r>
    </w:p>
    <w:p>
      <w:r>
        <w:t>Signature: ___________________________  Date: 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